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pPr w:leftFromText="187" w:rightFromText="187" w:tblpXSpec="right" w:tblpYSpec="top"/>
        <w:tblOverlap w:val="never"/>
        <w:bidiVisual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/>
      </w:tblPr>
      <w:tblGrid>
        <w:gridCol w:w="9071"/>
      </w:tblGrid>
      <w:tr>
        <w:tblPrEx>
          <w:tblW w:w="0" w:type="auto"/>
          <w:tblBorders>
            <w:top w:val="dashed" w:sz="4" w:space="0" w:color="808080" w:themeColor="background1" w:themeShade="80"/>
            <w:insideH w:val="dashed" w:sz="4" w:space="0" w:color="7F7F7F"/>
            <w:insideV w:val="dashed" w:sz="4" w:space="0" w:color="7F7F7F"/>
          </w:tblBorders>
          <w:tblLook w:val="04A0"/>
        </w:tblPrEx>
        <w:tc>
          <w:tcPr>
            <w:tcW w:w="9576" w:type="dxa"/>
          </w:tcPr>
          <w:p w:rsidR="00862F99" w:rsidRPr="002108E6">
            <w:pPr>
              <w:pStyle w:val="a18"/>
              <w:pBdr>
                <w:bottom w:val="none" w:sz="0" w:space="0" w:color="auto"/>
              </w:pBdr>
              <w:spacing w:after="0" w:line="240" w:lineRule="auto"/>
              <w:rPr>
                <w:rFonts w:ascii="Arial" w:hAnsi="Arial" w:cs="Arial"/>
                <w:color w:val="auto"/>
                <w:cs w:val="0"/>
              </w:rPr>
            </w:pPr>
          </w:p>
        </w:tc>
      </w:tr>
    </w:tbl>
    <w:sdt>
      <w:sdtPr>
        <w:rPr>
          <w:rFonts w:ascii="Arial" w:hAnsi="Arial" w:cs="Arial"/>
          <w:color w:val="auto"/>
        </w:rPr>
        <w:alias w:val="שם קורות חיים"/>
        <w:tag w:val="שם קורות חיים"/>
        <w:id w:val="2142538285"/>
        <w:placeholder>
          <w:docPart w:val="BDC9606B108D480EB61BD910E0141026"/>
        </w:placeholder>
        <w:docPartList>
          <w:docPartCategory w:val=" שם קורות חיים"/>
          <w:docPartGallery w:val="Quick Parts"/>
        </w:docPartList>
      </w:sdtPr>
      <w:sdtContent>
        <w:p w:rsidR="00862F99" w:rsidRPr="002108E6">
          <w:pPr>
            <w:pStyle w:val="NoSpacing"/>
            <w:rPr>
              <w:rFonts w:ascii="Arial" w:hAnsi="Arial" w:cs="Arial"/>
              <w:color w:val="auto"/>
              <w:cs w:val="0"/>
            </w:rPr>
          </w:pPr>
        </w:p>
        <w:tbl>
          <w:tblPr>
            <w:bidiVisual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32"/>
            <w:gridCol w:w="8723"/>
          </w:tblGrid>
          <w:tr w:rsidTr="006854DD">
            <w:tblPrEx>
              <w:tblW w:w="5000" w:type="pct"/>
              <w:jc w:val="center"/>
              <w:tblBorders>
                <w:top w:val="single" w:sz="6" w:space="0" w:color="9FB8CD" w:themeColor="accent2"/>
                <w:left w:val="single" w:sz="6" w:space="0" w:color="9FB8CD" w:themeColor="accent2"/>
                <w:bottom w:val="single" w:sz="6" w:space="0" w:color="9FB8CD" w:themeColor="accent2"/>
                <w:right w:val="single" w:sz="6" w:space="0" w:color="9FB8CD" w:themeColor="accent2"/>
                <w:insideH w:val="single" w:sz="6" w:space="0" w:color="9FB8CD" w:themeColor="accent2"/>
                <w:insideV w:val="single" w:sz="6" w:space="0" w:color="9FB8CD" w:themeColor="accent2"/>
              </w:tblBorders>
              <w:tblCellMar>
                <w:left w:w="0" w:type="dxa"/>
                <w:right w:w="0" w:type="dxa"/>
              </w:tblCellMar>
              <w:tblLook w:val="04A0"/>
            </w:tblPrEx>
            <w:trPr>
              <w:trHeight w:val="1716"/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862F99" w:rsidRPr="002108E6">
                <w:pPr>
                  <w:spacing w:after="0" w:line="240" w:lineRule="auto"/>
                  <w:rPr>
                    <w:rFonts w:ascii="Arial" w:hAnsi="Arial" w:cs="Arial"/>
                    <w:color w:val="auto"/>
                    <w:cs w:val="0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862F99" w:rsidRPr="002108E6" w:rsidP="002108E6">
                <w:pPr>
                  <w:pStyle w:val="a5"/>
                  <w:jc w:val="left"/>
                  <w:rPr>
                    <w:rFonts w:ascii="Arial" w:hAnsi="Arial" w:cs="Arial"/>
                    <w:color w:val="auto"/>
                    <w:cs w:val="0"/>
                  </w:rPr>
                </w:pPr>
                <w:r w:rsidRPr="002108E6">
                  <w:rPr>
                    <w:rFonts w:ascii="Wingdings 3" w:hAnsi="Wingdings 3" w:cs="Arial"/>
                    <w:color w:val="auto"/>
                    <w:spacing w:val="10"/>
                  </w:rPr>
                  <w:sym w:font="Wingdings 3" w:char="F07C"/>
                </w:r>
                <w:sdt>
                  <w:sdtPr>
                    <w:rPr>
                      <w:rFonts w:ascii="Arial" w:hAnsi="Arial" w:cs="Arial"/>
                      <w:color w:val="auto"/>
                    </w:rPr>
                    <w:id w:val="10979384"/>
                    <w:placeholder>
                      <w:docPart w:val="F8509670A3304C828B31428A21BCC6D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Pr="002108E6" w:rsidR="002108E6">
                      <w:rPr>
                        <w:rFonts w:ascii="Arial" w:hAnsi="Arial" w:cs="Arial"/>
                        <w:color w:val="auto"/>
                        <w:cs w:val="0"/>
                      </w:rPr>
                      <w:t>עדי מן</w:t>
                    </w:r>
                  </w:sdtContent>
                </w:sdt>
              </w:p>
              <w:p w:rsidR="00862F99" w:rsidRPr="006854DD" w:rsidP="002108E6">
                <w:pPr>
                  <w:pStyle w:val="a19"/>
                  <w:spacing w:line="240" w:lineRule="auto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</w:rPr>
                </w:pPr>
                <w:r w:rsidRPr="006854DD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</w:rPr>
                  <w:t>פתח תקווה</w:t>
                </w:r>
              </w:p>
              <w:p w:rsidR="00862F99" w:rsidRPr="006854DD" w:rsidP="002108E6">
                <w:pPr>
                  <w:pStyle w:val="a19"/>
                  <w:spacing w:line="240" w:lineRule="auto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</w:rPr>
                </w:pPr>
                <w:r w:rsidRPr="006854DD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  <w:lang w:val="he-IL"/>
                  </w:rPr>
                  <w:t xml:space="preserve">טלפון: </w:t>
                </w:r>
                <w:r w:rsidRPr="006854DD" w:rsidR="002108E6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</w:rPr>
                  <w:t>052-6012260</w:t>
                </w:r>
              </w:p>
              <w:p w:rsidR="00862F99" w:rsidRPr="006854DD" w:rsidP="002108E6">
                <w:pPr>
                  <w:pStyle w:val="a19"/>
                  <w:spacing w:line="240" w:lineRule="auto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 w:val="0"/>
                    <w:cs w:val="0"/>
                  </w:rPr>
                </w:pPr>
                <w:r w:rsidRPr="006854DD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cs w:val="0"/>
                    <w:lang w:val="he-IL"/>
                  </w:rPr>
                  <w:t xml:space="preserve">דואר אלקטרוני: </w:t>
                </w:r>
                <w:r w:rsidRPr="006854DD" w:rsidR="002108E6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 w:val="0"/>
                    <w:cs w:val="0"/>
                  </w:rPr>
                  <w:t>adi.dipo@gmail.com</w:t>
                </w:r>
              </w:p>
              <w:p w:rsidR="00862F99" w:rsidRPr="002108E6" w:rsidP="002108E6">
                <w:pPr>
                  <w:pStyle w:val="a19"/>
                  <w:spacing w:line="240" w:lineRule="auto"/>
                  <w:jc w:val="left"/>
                  <w:rPr>
                    <w:rFonts w:ascii="Arial" w:hAnsi="Arial" w:cs="Arial"/>
                    <w:color w:val="auto"/>
                    <w:sz w:val="24"/>
                    <w:szCs w:val="24"/>
                    <w:cs w:val="0"/>
                  </w:rPr>
                </w:pPr>
              </w:p>
            </w:tc>
          </w:tr>
        </w:tbl>
        <w:p w:rsidR="00862F99" w:rsidRPr="002108E6">
          <w:pPr>
            <w:pStyle w:val="NoSpacing"/>
            <w:rPr>
              <w:rFonts w:ascii="Arial" w:hAnsi="Arial" w:cs="Arial"/>
              <w:color w:val="auto"/>
              <w:cs w:val="0"/>
            </w:rPr>
          </w:pPr>
        </w:p>
      </w:sdtContent>
    </w:sdt>
    <w:p w:rsidR="00862F99" w:rsidRPr="002108E6">
      <w:pPr>
        <w:pStyle w:val="NoSpacing"/>
        <w:rPr>
          <w:rFonts w:ascii="Arial" w:hAnsi="Arial" w:cs="Arial"/>
          <w:color w:val="auto"/>
          <w:cs w:val="0"/>
        </w:rPr>
      </w:pPr>
    </w:p>
    <w:tbl>
      <w:tblPr>
        <w:bidiVisual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8690"/>
      </w:tblGrid>
      <w:tr>
        <w:tblPrEx>
          <w:tblW w:w="5000" w:type="pct"/>
          <w:jc w:val="center"/>
          <w:tblBorders>
            <w:top w:val="single" w:sz="6" w:space="0" w:color="AAB0C7" w:themeColor="accent1" w:themeTint="99"/>
            <w:left w:val="single" w:sz="6" w:space="0" w:color="AAB0C7" w:themeColor="accent1" w:themeTint="99"/>
            <w:bottom w:val="single" w:sz="6" w:space="0" w:color="AAB0C7" w:themeColor="accent1" w:themeTint="99"/>
            <w:right w:val="single" w:sz="6" w:space="0" w:color="AAB0C7" w:themeColor="accent1" w:themeTint="99"/>
            <w:insideH w:val="single" w:sz="6" w:space="0" w:color="AAB0C7" w:themeColor="accent1" w:themeTint="99"/>
            <w:insideV w:val="single" w:sz="6" w:space="0" w:color="AAB0C7" w:themeColor="accent1" w:themeTint="99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862F99" w:rsidRPr="002108E6">
            <w:pPr>
              <w:spacing w:after="0" w:line="240" w:lineRule="auto"/>
              <w:rPr>
                <w:rFonts w:ascii="Arial" w:hAnsi="Arial" w:cs="Arial"/>
                <w:color w:val="auto"/>
                <w:cs w:val="0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62F99" w:rsidRPr="000054BF">
            <w:pPr>
              <w:pStyle w:val="a2"/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</w:rPr>
            </w:pPr>
            <w:r w:rsidRPr="000054BF"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  <w:lang w:val="he-IL"/>
              </w:rPr>
              <w:t>תקציר</w:t>
            </w:r>
          </w:p>
          <w:p w:rsidR="00CA7276" w:rsidP="00CA7276">
            <w:pPr>
              <w:pStyle w:val="a15"/>
              <w:numPr>
                <w:ilvl w:val="0"/>
                <w:numId w:val="32"/>
              </w:numPr>
              <w:rPr>
                <w:rFonts w:ascii="Arial" w:hAnsi="Arial" w:cs="Arial" w:hint="cs"/>
                <w:color w:val="auto"/>
                <w:sz w:val="18"/>
                <w:szCs w:val="18"/>
                <w:rtl w:val="0"/>
                <w:cs w:val="0"/>
              </w:rPr>
            </w:pPr>
            <w:r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בוגר קורס</w:t>
            </w:r>
            <w:r w:rsidRPr="006854DD" w:rsidR="002108E6">
              <w:rPr>
                <w:rFonts w:ascii="Arial" w:hAnsi="Arial" w:cs="Arial"/>
                <w:color w:val="auto"/>
                <w:sz w:val="18"/>
                <w:szCs w:val="18"/>
                <w:cs w:val="0"/>
              </w:rPr>
              <w:t xml:space="preserve"> </w:t>
            </w:r>
            <w:r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מיישם הגנה בסייבר</w:t>
            </w:r>
          </w:p>
          <w:p w:rsidR="00CA7276" w:rsidP="00CA7276">
            <w:pPr>
              <w:pStyle w:val="a15"/>
              <w:numPr>
                <w:ilvl w:val="0"/>
                <w:numId w:val="32"/>
              </w:numPr>
              <w:rPr>
                <w:rFonts w:ascii="Arial" w:hAnsi="Arial" w:cs="Arial" w:hint="cs"/>
                <w:color w:val="auto"/>
                <w:sz w:val="18"/>
                <w:szCs w:val="18"/>
                <w:rtl w:val="0"/>
                <w:cs w:val="0"/>
              </w:rPr>
            </w:pPr>
            <w:r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בעל תעודה הסמכה בינלאומית </w:t>
            </w:r>
            <w:r>
              <w:rPr>
                <w:rFonts w:ascii="Arial" w:hAnsi="Arial" w:cs="Arial" w:hint="cs"/>
                <w:color w:val="auto"/>
                <w:sz w:val="18"/>
                <w:szCs w:val="18"/>
                <w:rtl w:val="0"/>
                <w:cs w:val="0"/>
              </w:rPr>
              <w:t>MCSA</w:t>
            </w:r>
          </w:p>
          <w:p w:rsidR="00862F99" w:rsidRPr="006854DD" w:rsidP="00CA7276">
            <w:pPr>
              <w:pStyle w:val="a15"/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בעל תעודת הסמכה </w:t>
            </w:r>
            <w:r>
              <w:rPr>
                <w:rFonts w:ascii="Arial" w:hAnsi="Arial" w:cs="Arial" w:hint="cs"/>
                <w:color w:val="auto"/>
                <w:sz w:val="18"/>
                <w:szCs w:val="18"/>
                <w:rtl w:val="0"/>
                <w:cs w:val="0"/>
              </w:rPr>
              <w:t>LINUX LPI</w:t>
            </w:r>
            <w:r w:rsidRPr="006854DD" w:rsidR="002108E6">
              <w:rPr>
                <w:rFonts w:ascii="Arial" w:hAnsi="Arial" w:cs="Arial"/>
                <w:color w:val="auto"/>
                <w:sz w:val="18"/>
                <w:szCs w:val="18"/>
                <w:cs w:val="0"/>
              </w:rPr>
              <w:t xml:space="preserve"> </w:t>
            </w:r>
          </w:p>
          <w:p w:rsidR="002108E6" w:rsidRPr="006854DD" w:rsidP="00304525">
            <w:pPr>
              <w:pStyle w:val="a15"/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color w:val="auto"/>
                <w:sz w:val="18"/>
                <w:szCs w:val="18"/>
                <w:cs w:val="0"/>
              </w:rPr>
              <w:t>ניהול רשתות ומערכות מידע, ניתוח קבצים זדוניים</w:t>
            </w:r>
          </w:p>
          <w:p w:rsidR="002108E6" w:rsidRPr="006854DD" w:rsidP="006854DD">
            <w:pPr>
              <w:pStyle w:val="a15"/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color w:val="auto"/>
                <w:sz w:val="18"/>
                <w:szCs w:val="18"/>
                <w:cs w:val="0"/>
              </w:rPr>
              <w:t>25 שנות ניסיון מצטבר בתחום שיווק ומכירות, מו"מ בהיקפים גבוהים, יכול</w:t>
            </w:r>
            <w:r w:rsidRPr="006854DD" w:rsidR="00304525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ת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cs w:val="0"/>
              </w:rPr>
              <w:t xml:space="preserve"> עבודה עצמאית ובצוות</w:t>
            </w:r>
          </w:p>
          <w:p w:rsidR="00862F99" w:rsidRPr="000054BF">
            <w:pPr>
              <w:pStyle w:val="a2"/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</w:rPr>
            </w:pPr>
            <w:r w:rsidRPr="000054BF"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  <w:lang w:val="he-IL"/>
              </w:rPr>
              <w:t>השכלה</w:t>
            </w:r>
          </w:p>
          <w:p w:rsidR="00304525" w:rsidRPr="006854DD">
            <w:pPr>
              <w:pStyle w:val="a3"/>
              <w:spacing w:after="0"/>
              <w:rPr>
                <w:rFonts w:ascii="Arial" w:hAnsi="Arial" w:cs="Arial"/>
                <w:b w:val="0"/>
                <w:bCs w:val="0"/>
                <w:color w:val="auto"/>
                <w:cs w:val="0"/>
              </w:rPr>
            </w:pPr>
            <w:r w:rsidRPr="006854DD">
              <w:rPr>
                <w:rFonts w:ascii="Arial" w:hAnsi="Arial" w:cs="Arial"/>
                <w:b w:val="0"/>
                <w:bCs w:val="0"/>
                <w:color w:val="auto"/>
                <w:cs w:val="0"/>
              </w:rPr>
              <w:t xml:space="preserve">11/2019-4/2021 </w:t>
            </w:r>
          </w:p>
          <w:p w:rsidR="00862F99" w:rsidRPr="006854DD" w:rsidP="00304525">
            <w:pPr>
              <w:pStyle w:val="a3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 w:val="0"/>
                <w:bCs w:val="0"/>
                <w:color w:val="auto"/>
                <w:cs w:val="0"/>
              </w:rPr>
            </w:pPr>
            <w:r w:rsidRPr="006854DD">
              <w:rPr>
                <w:rFonts w:ascii="Arial" w:hAnsi="Arial" w:cs="Arial"/>
                <w:b w:val="0"/>
                <w:bCs w:val="0"/>
                <w:color w:val="auto"/>
                <w:cs w:val="0"/>
              </w:rPr>
              <w:t xml:space="preserve">קורס </w:t>
            </w:r>
            <w:r w:rsidRPr="006854DD">
              <w:rPr>
                <w:rFonts w:ascii="Arial" w:hAnsi="Arial" w:cs="Arial"/>
                <w:color w:val="auto"/>
                <w:cs w:val="0"/>
              </w:rPr>
              <w:t>מיישם הגנה בסייבר</w:t>
            </w:r>
            <w:r w:rsidRPr="006854DD">
              <w:rPr>
                <w:rFonts w:ascii="Arial" w:hAnsi="Arial" w:cs="Arial"/>
                <w:b w:val="0"/>
                <w:bCs w:val="0"/>
                <w:color w:val="auto"/>
                <w:cs w:val="0"/>
              </w:rPr>
              <w:t xml:space="preserve"> </w:t>
            </w:r>
            <w:r w:rsidRPr="006854DD">
              <w:rPr>
                <w:rFonts w:ascii="Arial" w:hAnsi="Arial" w:cs="Arial" w:hint="cs"/>
                <w:b w:val="0"/>
                <w:bCs w:val="0"/>
                <w:color w:val="auto"/>
                <w:cs w:val="0"/>
              </w:rPr>
              <w:t xml:space="preserve"> </w:t>
            </w:r>
            <w:r w:rsidRPr="006854DD">
              <w:rPr>
                <w:rFonts w:ascii="Arial" w:hAnsi="Arial" w:cs="Arial"/>
                <w:b w:val="0"/>
                <w:bCs w:val="0"/>
                <w:color w:val="auto"/>
                <w:cs w:val="0"/>
              </w:rPr>
              <w:t xml:space="preserve">מכללת </w:t>
            </w:r>
            <w:r w:rsidRPr="006854DD">
              <w:rPr>
                <w:rFonts w:ascii="Arial" w:hAnsi="Arial" w:cs="Arial"/>
                <w:b w:val="0"/>
                <w:bCs w:val="0"/>
                <w:color w:val="auto"/>
                <w:rtl w:val="0"/>
                <w:cs w:val="0"/>
              </w:rPr>
              <w:t xml:space="preserve"> KERNELIOS </w:t>
            </w:r>
            <w:r w:rsidRPr="006854DD">
              <w:rPr>
                <w:rFonts w:ascii="Arial" w:hAnsi="Arial" w:cs="Arial"/>
                <w:b w:val="0"/>
                <w:bCs w:val="0"/>
                <w:color w:val="auto"/>
                <w:cs w:val="0"/>
              </w:rPr>
              <w:t xml:space="preserve">(קורס בפיקוח ממשלתי – 310 שעות) </w:t>
            </w:r>
          </w:p>
          <w:p w:rsidR="00862F99" w:rsidP="00304525">
            <w:pPr>
              <w:pStyle w:val="ListBulle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מכינה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MSCA 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הכוללת הסמכה של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Microsoft 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(140 שעות)</w:t>
            </w:r>
          </w:p>
          <w:p w:rsidR="00CA7276" w:rsidRPr="006854DD" w:rsidP="00CA727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</w:p>
          <w:p w:rsidR="00304525" w:rsidRPr="006854DD" w:rsidP="0030452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</w:p>
          <w:p w:rsidR="00304525" w:rsidRPr="006854DD" w:rsidP="0030452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1/2001-12/2002</w:t>
            </w:r>
          </w:p>
          <w:p w:rsidR="00304525" w:rsidRPr="006854DD" w:rsidP="0030452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        לימודי כלכלה וסטטיסטיקה באוניברסיטה הפתוחה</w:t>
            </w:r>
          </w:p>
          <w:p w:rsidR="00862F99" w:rsidRPr="006854DD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</w:p>
          <w:p w:rsidR="000054BF">
            <w:pPr>
              <w:pStyle w:val="a2"/>
              <w:spacing w:after="0"/>
              <w:rPr>
                <w:rFonts w:ascii="Arial" w:hAnsi="Arial" w:cs="Arial"/>
                <w:color w:val="auto"/>
                <w:sz w:val="18"/>
                <w:szCs w:val="18"/>
                <w:cs w:val="0"/>
                <w:lang w:val="he-IL"/>
              </w:rPr>
            </w:pPr>
          </w:p>
          <w:p w:rsidR="00862F99" w:rsidRPr="000054BF">
            <w:pPr>
              <w:pStyle w:val="a2"/>
              <w:spacing w:after="0"/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</w:rPr>
            </w:pPr>
            <w:r w:rsidRPr="000054BF"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  <w:lang w:val="he-IL"/>
              </w:rPr>
              <w:t>ניסיון</w:t>
            </w:r>
          </w:p>
          <w:p w:rsidR="00862F99" w:rsidRPr="006854DD" w:rsidP="00304525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b/>
                <w:bCs/>
                <w:color w:val="auto"/>
                <w:cs w:val="0"/>
              </w:rPr>
              <w:t>מנהל תיק לקוחות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, </w:t>
            </w:r>
            <w:r w:rsidRPr="006854DD">
              <w:rPr>
                <w:rStyle w:val="a16"/>
                <w:rFonts w:ascii="Arial" w:hAnsi="Arial" w:cs="Arial" w:hint="cs"/>
                <w:b/>
                <w:bCs/>
                <w:color w:val="auto"/>
                <w:cs w:val="0"/>
              </w:rPr>
              <w:t>יבואנית מוצרים מכניים, גוש דן</w:t>
            </w:r>
          </w:p>
          <w:p w:rsidR="00F30AED" w:rsidRPr="006854DD" w:rsidP="00F30AED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9/2015 עד היום</w:t>
            </w:r>
            <w:r w:rsidRPr="006854DD">
              <w:rPr>
                <w:rStyle w:val="a16"/>
                <w:rFonts w:ascii="Arial" w:hAnsi="Arial" w:cs="Arial"/>
                <w:color w:val="auto"/>
                <w:cs w:val="0"/>
                <w:lang w:val="he-IL"/>
              </w:rPr>
              <w:t xml:space="preserve"> 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 </w:t>
            </w:r>
          </w:p>
          <w:p w:rsidR="00304525" w:rsidRPr="006854DD" w:rsidP="00F30AED">
            <w:pPr>
              <w:pStyle w:val="a3"/>
              <w:numPr>
                <w:ilvl w:val="0"/>
                <w:numId w:val="35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יצירת 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לידים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 ללקוחות חדשים</w:t>
            </w:r>
          </w:p>
          <w:p w:rsidR="00304525" w:rsidRPr="006854DD" w:rsidP="00F30AED">
            <w:pPr>
              <w:pStyle w:val="a3"/>
              <w:numPr>
                <w:ilvl w:val="0"/>
                <w:numId w:val="35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טיפול שוטף וסגירת עסקאות מול מקבלי ההחלטות</w:t>
            </w:r>
          </w:p>
          <w:p w:rsidR="00304525" w:rsidRPr="006854DD" w:rsidP="00F30AED">
            <w:pPr>
              <w:pStyle w:val="a3"/>
              <w:numPr>
                <w:ilvl w:val="0"/>
                <w:numId w:val="35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הובלת תהליכי שיווק בתיאום פנים אירגוני</w:t>
            </w:r>
          </w:p>
          <w:p w:rsidR="00304525" w:rsidRPr="006854DD" w:rsidP="00F30AED">
            <w:pPr>
              <w:pStyle w:val="a3"/>
              <w:numPr>
                <w:ilvl w:val="0"/>
                <w:numId w:val="35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ניהול לקוחות קיימים</w:t>
            </w:r>
          </w:p>
          <w:p w:rsidR="00304525" w:rsidRPr="006854DD" w:rsidP="00F30AED">
            <w:pPr>
              <w:pStyle w:val="a3"/>
              <w:numPr>
                <w:ilvl w:val="0"/>
                <w:numId w:val="35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מכירות שטח</w:t>
            </w:r>
          </w:p>
          <w:p w:rsidR="00304525" w:rsidRPr="006854DD" w:rsidP="00304525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</w:p>
          <w:p w:rsidR="00304525" w:rsidRPr="006854DD" w:rsidP="00304525">
            <w:pPr>
              <w:pStyle w:val="a3"/>
              <w:spacing w:after="0"/>
              <w:rPr>
                <w:rStyle w:val="a16"/>
                <w:rFonts w:ascii="Arial" w:hAnsi="Arial" w:cs="Arial"/>
                <w:b/>
                <w:bCs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b/>
                <w:bCs/>
                <w:color w:val="auto"/>
                <w:cs w:val="0"/>
              </w:rPr>
              <w:t>איש מכירות, זהבי עצמון, רמת גן</w:t>
            </w:r>
          </w:p>
          <w:p w:rsidR="00F30AED" w:rsidRPr="006854DD" w:rsidP="00F30AED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3/2012 </w:t>
            </w:r>
            <w:r w:rsidRPr="006854DD">
              <w:rPr>
                <w:rStyle w:val="a16"/>
                <w:rFonts w:ascii="Arial" w:hAnsi="Arial" w:cs="Arial"/>
                <w:color w:val="auto"/>
                <w:cs w:val="0"/>
              </w:rPr>
              <w:t>–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 4/2015</w:t>
            </w:r>
          </w:p>
          <w:p w:rsidR="00304525" w:rsidRPr="006854DD" w:rsidP="00F30AED">
            <w:pPr>
              <w:pStyle w:val="a3"/>
              <w:numPr>
                <w:ilvl w:val="0"/>
                <w:numId w:val="36"/>
              </w:numPr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סגירת 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עיסקאות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, הובלה וייעוץ ללקוחות בתחום העיצוב והקרמיקה</w:t>
            </w:r>
          </w:p>
          <w:p w:rsidR="00304525" w:rsidRPr="006854DD" w:rsidP="00F30AED">
            <w:pPr>
              <w:pStyle w:val="a3"/>
              <w:numPr>
                <w:ilvl w:val="0"/>
                <w:numId w:val="36"/>
              </w:numPr>
              <w:spacing w:after="0"/>
              <w:rPr>
                <w:rStyle w:val="a16"/>
                <w:rFonts w:ascii="Arial" w:hAnsi="Arial" w:cs="Arial"/>
                <w:color w:val="auto"/>
                <w:rtl w:val="0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עבודה מול קבלני בניה, מעצבי פנים ואדריכלים</w:t>
            </w:r>
          </w:p>
          <w:p w:rsidR="00F30AED" w:rsidRPr="006854DD" w:rsidP="00F30AED">
            <w:pPr>
              <w:pStyle w:val="a3"/>
              <w:spacing w:after="0"/>
              <w:rPr>
                <w:rStyle w:val="a16"/>
                <w:rFonts w:ascii="Arial" w:hAnsi="Arial" w:cs="Arial"/>
                <w:b/>
                <w:bCs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b/>
                <w:bCs/>
                <w:color w:val="auto"/>
                <w:cs w:val="0"/>
              </w:rPr>
              <w:t>עצמאי- יועץ נדל"ן</w:t>
            </w:r>
          </w:p>
          <w:p w:rsidR="00F30AED" w:rsidRPr="006854DD" w:rsidP="00F30AED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בעבר</w:t>
            </w:r>
          </w:p>
          <w:p w:rsidR="00F30AED" w:rsidRPr="006854DD" w:rsidP="006854DD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עצמאי בעל משרד בתחום</w:t>
            </w:r>
            <w:r w:rsid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 התיווך מקרקעין ונדל"ן בתל אביב: 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איתור הזדמנויות עסקיות, בדי</w:t>
            </w:r>
            <w:r w:rsid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קת כדאיות בהיקפים כספיים גדולים 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שיווק, פרסום ותקצוב הוצאות.</w:t>
            </w:r>
          </w:p>
          <w:p w:rsidR="009E0140">
            <w:pPr>
              <w:pStyle w:val="a2"/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  <w:lang w:val="he-IL"/>
              </w:rPr>
            </w:pPr>
          </w:p>
          <w:p w:rsidR="00862F99" w:rsidRPr="000054BF">
            <w:pPr>
              <w:pStyle w:val="a2"/>
              <w:rPr>
                <w:rFonts w:ascii="Arial" w:hAnsi="Arial" w:cs="Arial"/>
                <w:color w:val="auto"/>
                <w:sz w:val="18"/>
                <w:szCs w:val="18"/>
                <w:u w:val="single"/>
                <w:cs w:val="0"/>
              </w:rPr>
            </w:pPr>
            <w:r w:rsidRPr="000054BF">
              <w:rPr>
                <w:rFonts w:ascii="Arial" w:hAnsi="Arial" w:cs="Arial" w:hint="cs"/>
                <w:color w:val="auto"/>
                <w:sz w:val="18"/>
                <w:szCs w:val="18"/>
                <w:u w:val="single"/>
                <w:cs w:val="0"/>
                <w:lang w:val="he-IL"/>
              </w:rPr>
              <w:t>רקע טכני</w:t>
            </w:r>
          </w:p>
          <w:p w:rsidR="00862F99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b/>
                <w:bCs/>
                <w:color w:val="auto"/>
                <w:sz w:val="18"/>
                <w:szCs w:val="18"/>
                <w:rtl w:val="0"/>
                <w:cs w:val="0"/>
              </w:rPr>
              <w:t>Networking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: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מודלים </w:t>
            </w:r>
            <w:r w:rsidRPr="006854DD" w:rsidR="002F58AE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OSI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. פרוטוקולים: </w:t>
            </w:r>
            <w:r w:rsidRPr="006854DD" w:rsidR="002F58AE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DNS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,</w:t>
            </w:r>
            <w:r w:rsidRPr="006854DD" w:rsidR="002F58AE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DHCP 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, </w:t>
            </w:r>
            <w:r w:rsidRPr="006854DD" w:rsidR="002F58AE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SSH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. הגדרת נתבים </w:t>
            </w:r>
            <w:r w:rsidRPr="006854DD" w:rsidR="002F58AE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וסוויצ'ים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Final Project, CMD- Basic, PowerShell- Basic, VLANS, Packet Tracer (CLI)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b/>
                <w:bCs/>
                <w:color w:val="auto"/>
                <w:sz w:val="18"/>
                <w:szCs w:val="18"/>
                <w:rtl w:val="0"/>
                <w:cs w:val="0"/>
              </w:rPr>
              <w:t>System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: התקנה 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וקינפוג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,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Windows Server 2012r, 2016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 כלים תפקידים ותוספים,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Active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 Directory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/>
                <w:b/>
                <w:bCs/>
                <w:color w:val="auto"/>
                <w:sz w:val="18"/>
                <w:szCs w:val="18"/>
                <w:rtl w:val="0"/>
                <w:cs w:val="0"/>
              </w:rPr>
              <w:t>Security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: ניתוח תעבורת רשת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(Wireshark, NMAP)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ניסיון עם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VMware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,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Kali</w:t>
            </w:r>
            <w:r w:rsidR="007C1C66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linux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,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Msfcons</w:t>
            </w:r>
            <w:bookmarkStart w:id="0" w:name="_GoBack"/>
            <w:bookmarkEnd w:id="0"/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ole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, התקפות תשתיות והגנה: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DDOS</w:t>
            </w: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, </w:t>
            </w:r>
          </w:p>
          <w:p w:rsidR="006854DD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Static&amp;Dynamic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 xml:space="preserve"> Malware Analysis</w:t>
            </w:r>
          </w:p>
          <w:p w:rsidR="006854DD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שיטות הצפנה </w:t>
            </w:r>
            <w:r w:rsidRPr="006854DD"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  <w:t>XSS, CSRF, SQL injection</w:t>
            </w:r>
          </w:p>
          <w:p w:rsidR="000054BF" w:rsidRPr="000054BF" w:rsidP="000054BF">
            <w:pPr>
              <w:pStyle w:val="a3"/>
              <w:spacing w:after="0"/>
              <w:rPr>
                <w:rStyle w:val="a16"/>
                <w:rFonts w:ascii="Arial" w:hAnsi="Arial" w:cs="Arial"/>
                <w:b/>
                <w:bCs/>
                <w:color w:val="auto"/>
                <w:u w:val="single"/>
                <w:cs w:val="0"/>
              </w:rPr>
            </w:pPr>
            <w:r w:rsidRPr="000054BF">
              <w:rPr>
                <w:rStyle w:val="a16"/>
                <w:rFonts w:ascii="Arial" w:hAnsi="Arial" w:cs="Arial" w:hint="cs"/>
                <w:b/>
                <w:bCs/>
                <w:color w:val="auto"/>
                <w:u w:val="single"/>
                <w:cs w:val="0"/>
              </w:rPr>
              <w:t>שירות צבאי</w:t>
            </w:r>
          </w:p>
          <w:p w:rsidR="000054BF" w:rsidRPr="006854DD" w:rsidP="000054BF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נובמבר 1994- דצמבר 1996</w:t>
            </w:r>
          </w:p>
          <w:p w:rsidR="000054BF" w:rsidRPr="006854DD" w:rsidP="000054BF">
            <w:pPr>
              <w:pStyle w:val="a3"/>
              <w:spacing w:after="0"/>
              <w:rPr>
                <w:rStyle w:val="a16"/>
                <w:rFonts w:ascii="Arial" w:hAnsi="Arial" w:cs="Arial"/>
                <w:color w:val="auto"/>
                <w:cs w:val="0"/>
              </w:rPr>
            </w:pP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>מפ"ט</w:t>
            </w:r>
            <w:r w:rsidRPr="006854DD">
              <w:rPr>
                <w:rStyle w:val="a16"/>
                <w:rFonts w:ascii="Arial" w:hAnsi="Arial" w:cs="Arial" w:hint="cs"/>
                <w:color w:val="auto"/>
                <w:cs w:val="0"/>
              </w:rPr>
              <w:t xml:space="preserve"> בחיל האוויר</w:t>
            </w:r>
          </w:p>
          <w:p w:rsidR="006854DD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rtl w:val="0"/>
                <w:cs w:val="0"/>
              </w:rPr>
            </w:pPr>
          </w:p>
          <w:p w:rsidR="006854DD" w:rsidRPr="000054BF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  <w:cs w:val="0"/>
              </w:rPr>
            </w:pPr>
            <w:r w:rsidRPr="000054BF"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u w:val="single"/>
                <w:cs w:val="0"/>
              </w:rPr>
              <w:t>שפות</w:t>
            </w:r>
          </w:p>
          <w:p w:rsidR="006854DD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עברית: שפת אם</w:t>
            </w:r>
          </w:p>
          <w:p w:rsidR="006854DD" w:rsidP="00CA727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 xml:space="preserve">אנגלית: רמה </w:t>
            </w:r>
            <w:r w:rsidR="00CA7276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טובה</w:t>
            </w:r>
          </w:p>
          <w:p w:rsidR="00CA7276" w:rsidRPr="006854DD" w:rsidP="00CA727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</w:p>
          <w:p w:rsidR="006854DD" w:rsidRPr="006854DD" w:rsidP="00CA7276">
            <w:pPr>
              <w:pStyle w:val="ListBullet"/>
              <w:numPr>
                <w:ilvl w:val="0"/>
                <w:numId w:val="37"/>
              </w:numPr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  <w:r w:rsidRPr="006854DD">
              <w:rPr>
                <w:rFonts w:ascii="Arial" w:hAnsi="Arial" w:cs="Arial" w:hint="cs"/>
                <w:color w:val="auto"/>
                <w:sz w:val="18"/>
                <w:szCs w:val="18"/>
                <w:cs w:val="0"/>
              </w:rPr>
              <w:t>המלצות תימסרנה על פי דרישה.</w:t>
            </w:r>
          </w:p>
          <w:p w:rsidR="002F58AE" w:rsidRPr="006854DD" w:rsidP="00F30A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</w:p>
          <w:p w:rsidR="00862F99" w:rsidRPr="006854D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cs w:val="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2108E6" w:rsidRPr="002108E6">
            <w:pPr>
              <w:spacing w:after="0" w:line="240" w:lineRule="auto"/>
              <w:rPr>
                <w:rFonts w:ascii="Arial" w:hAnsi="Arial" w:cs="Arial"/>
                <w:color w:val="auto"/>
                <w:cs w:val="0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108E6" w:rsidRPr="006854DD">
            <w:pPr>
              <w:pStyle w:val="a2"/>
              <w:rPr>
                <w:rFonts w:ascii="Arial" w:hAnsi="Arial" w:cs="Arial"/>
                <w:color w:val="auto"/>
                <w:sz w:val="18"/>
                <w:szCs w:val="18"/>
                <w:cs w:val="0"/>
                <w:lang w:val="he-IL"/>
              </w:rPr>
            </w:pPr>
          </w:p>
        </w:tc>
      </w:tr>
    </w:tbl>
    <w:tbl>
      <w:tblPr>
        <w:tblpPr w:leftFromText="187" w:rightFromText="187" w:tblpXSpec="right" w:tblpYSpec="bottom"/>
        <w:tblOverlap w:val="never"/>
        <w:bidiVisual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/>
      </w:tblPr>
      <w:tblGrid>
        <w:gridCol w:w="9071"/>
      </w:tblGrid>
      <w:tr>
        <w:tblPrEx>
          <w:tblW w:w="0" w:type="auto"/>
          <w:tblBorders>
            <w:top w:val="dashed" w:sz="4" w:space="0" w:color="808080" w:themeColor="background1" w:themeShade="80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576"/>
        </w:trPr>
        <w:tc>
          <w:tcPr>
            <w:tcW w:w="9576" w:type="dxa"/>
          </w:tcPr>
          <w:p w:rsidR="00862F99" w:rsidRPr="002108E6">
            <w:pPr>
              <w:spacing w:after="0" w:line="240" w:lineRule="auto"/>
              <w:rPr>
                <w:rFonts w:ascii="Arial" w:hAnsi="Arial" w:cs="Arial"/>
                <w:color w:val="auto"/>
                <w:cs w:val="0"/>
              </w:rPr>
            </w:pPr>
          </w:p>
        </w:tc>
      </w:tr>
    </w:tbl>
    <w:p w:rsidR="00862F99" w:rsidRPr="002108E6">
      <w:pPr>
        <w:rPr>
          <w:rFonts w:ascii="Arial" w:hAnsi="Arial" w:cs="Arial"/>
          <w:color w:val="auto"/>
          <w:cs w:val="0"/>
        </w:rPr>
      </w:pPr>
    </w:p>
    <w:p w:rsidR="00862F99" w:rsidRPr="002108E6">
      <w:pPr>
        <w:rPr>
          <w:rFonts w:ascii="Arial" w:hAnsi="Arial" w:cs="Arial"/>
          <w:color w:val="auto"/>
          <w:cs w:val="0"/>
        </w:rPr>
      </w:pPr>
    </w:p>
    <w:sectPr w:rsidSect="009E0140">
      <w:headerReference w:type="even" r:id="rId5"/>
      <w:headerReference w:type="default" r:id="rId6"/>
      <w:footerReference w:type="even" r:id="rId7"/>
      <w:footerReference w:type="default" r:id="rId8"/>
      <w:pgSz w:w="11907" w:h="16839"/>
      <w:pgMar w:top="1440" w:right="1418" w:bottom="993" w:left="1418" w:header="709" w:footer="709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F99" w:rsidP="002B4B9C">
    <w:pPr>
      <w:pStyle w:val="a21"/>
      <w:rPr>
        <w:cs w:val="0"/>
      </w:rPr>
    </w:pPr>
    <w:r>
      <w:rPr>
        <w:rFonts w:ascii="Wingdings 3" w:hAnsi="Wingdings 3"/>
        <w:color w:val="CEDBE6" w:themeColor="accent2" w:themeTint="80"/>
      </w:rPr>
      <w:sym w:font="Wingdings 3" w:char="F07C"/>
    </w:r>
    <w:r>
      <w:rPr>
        <w:cs w:val="0"/>
        <w:lang w:val="he-IL"/>
      </w:rPr>
      <w:t xml:space="preserve"> </w:t>
    </w:r>
    <w:r>
      <w:rPr>
        <w:cs w:val="0"/>
        <w:lang w:val="he-IL"/>
      </w:rPr>
      <w:t xml:space="preserve">עמוד </w:t>
    </w:r>
    <w:r>
      <w:fldChar w:fldCharType="begin"/>
    </w:r>
    <w:r>
      <w:rPr>
        <w:cs w:val="0"/>
      </w:rPr>
      <w:instrText>PAGE  \* Arabic  \* MERGEFORMAT</w:instrText>
    </w:r>
    <w:r>
      <w:fldChar w:fldCharType="separate"/>
    </w:r>
    <w:r w:rsidRPr="007C1C66" w:rsidR="007C1C66">
      <w:rPr>
        <w:noProof/>
        <w:cs w:val="0"/>
        <w:lang w:val="he-IL"/>
      </w:rPr>
      <w:t>2</w:t>
    </w:r>
    <w:r>
      <w:fldChar w:fldCharType="end"/>
    </w:r>
    <w:r>
      <w:rPr>
        <w:cs w:val="0"/>
        <w:lang w:val="he-IL"/>
      </w:rPr>
      <w:t xml:space="preserve"> | </w:t>
    </w:r>
    <w:sdt>
      <w:sdtPr>
        <w:rPr>
          <w:cs w:val="0"/>
        </w:rPr>
        <w:id w:val="121446346"/>
        <w:text/>
      </w:sdtPr>
      <w:sdtContent>
        <w:r w:rsidR="002B4B9C">
          <w:rPr>
            <w:rFonts w:hint="cs"/>
            <w:cs w:val="0"/>
          </w:rPr>
          <w:t>052-6012260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F99">
    <w:pPr>
      <w:pStyle w:val="a23"/>
      <w:rPr>
        <w:cs w:val="0"/>
      </w:rPr>
    </w:pPr>
    <w:r>
      <w:rPr>
        <w:rFonts w:ascii="Wingdings 3" w:hAnsi="Wingdings 3"/>
        <w:color w:val="CEDBE6" w:themeColor="accent2" w:themeTint="80"/>
      </w:rPr>
      <w:sym w:font="Wingdings 3" w:char="F07C"/>
    </w:r>
    <w:r>
      <w:rPr>
        <w:cs w:val="0"/>
        <w:lang w:val="he-IL"/>
      </w:rPr>
      <w:t xml:space="preserve"> </w:t>
    </w:r>
    <w:r>
      <w:rPr>
        <w:cs w:val="0"/>
        <w:lang w:val="he-IL"/>
      </w:rPr>
      <w:t xml:space="preserve">עמוד </w:t>
    </w:r>
    <w:r>
      <w:fldChar w:fldCharType="begin"/>
    </w:r>
    <w:r>
      <w:rPr>
        <w:cs w:val="0"/>
      </w:rPr>
      <w:instrText>PAGE  \* Arabic  \* MERGEFORMAT</w:instrText>
    </w:r>
    <w:r>
      <w:fldChar w:fldCharType="separate"/>
    </w:r>
    <w:r w:rsidRPr="007C1C66" w:rsidR="007C1C66">
      <w:rPr>
        <w:noProof/>
        <w:cs w:val="0"/>
        <w:lang w:val="he-IL"/>
      </w:rPr>
      <w:t>3</w:t>
    </w:r>
    <w:r>
      <w:fldChar w:fldCharType="end"/>
    </w:r>
    <w:r>
      <w:rPr>
        <w:cs w:val="0"/>
        <w:lang w:val="he-IL"/>
      </w:rPr>
      <w:t xml:space="preserve"> | </w:t>
    </w:r>
    <w:sdt>
      <w:sdtPr>
        <w:id w:val="121446365"/>
        <w:showingPlcHdr/>
        <w:text/>
        <w:temporary/>
      </w:sdtPr>
      <w:sdtContent>
        <w:r>
          <w:rPr>
            <w:cs w:val="0"/>
            <w:lang w:val="he-IL"/>
          </w:rPr>
          <w:t>[הקלד את כתובת הדואר האלקטרוני שלך]</w:t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F99">
    <w:pPr>
      <w:pStyle w:val="a20"/>
      <w:jc w:val="right"/>
      <w:rPr>
        <w:cs w:val="0"/>
      </w:rPr>
    </w:pPr>
    <w:r>
      <w:rPr>
        <w:rFonts w:ascii="Wingdings 3" w:hAnsi="Wingdings 3"/>
        <w:color w:val="CEDBE6" w:themeColor="accent2" w:themeTint="80"/>
      </w:rPr>
      <w:sym w:font="Wingdings 3" w:char="F07C"/>
    </w:r>
    <w:r>
      <w:rPr>
        <w:cs w:val="0"/>
        <w:lang w:val="he-IL"/>
      </w:rPr>
      <w:t xml:space="preserve"> קורות חיים: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108E6">
          <w:rPr>
            <w:rFonts w:hint="cs"/>
            <w:cs w:val="0"/>
          </w:rPr>
          <w:t>עדי מן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F99">
    <w:pPr>
      <w:pStyle w:val="a22"/>
      <w:jc w:val="left"/>
      <w:rPr>
        <w:cs w:val="0"/>
      </w:rPr>
    </w:pPr>
    <w:r>
      <w:rPr>
        <w:rFonts w:ascii="Wingdings 3" w:hAnsi="Wingdings 3"/>
        <w:color w:val="CEDBE6" w:themeColor="accent2" w:themeTint="8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948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Wingdings 3" w:hAnsi="Wingdings 3"/>
        <w:color w:val="CEDBE6" w:themeColor="accent2" w:themeTint="80"/>
      </w:rPr>
      <w:sym w:font="Wingdings 3" w:char="F07C"/>
    </w:r>
    <w:r>
      <w:rPr>
        <w:cs w:val="0"/>
        <w:lang w:val="he-IL"/>
      </w:rPr>
      <w:t xml:space="preserve"> </w:t>
    </w:r>
    <w:r>
      <w:rPr>
        <w:cs w:val="0"/>
        <w:lang w:val="he-IL"/>
      </w:rPr>
      <w:t xml:space="preserve">קורות חיים: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108E6">
          <w:rPr>
            <w:rFonts w:hint="cs"/>
            <w:cs w:val="0"/>
          </w:rPr>
          <w:t>עדי מן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cs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cs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"/>
      <w:lvlJc w:val="left"/>
      <w:pPr>
        <w:ind w:left="1080" w:hanging="360"/>
      </w:pPr>
      <w:rPr>
        <w:rFonts w:ascii="Wingdings 3" w:hAnsi="Wingdings 3" w:cs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"/>
      <w:lvlJc w:val="left"/>
      <w:pPr>
        <w:ind w:left="720" w:hanging="360"/>
      </w:pPr>
      <w:rPr>
        <w:rFonts w:ascii="Wingdings 3" w:hAnsi="Wingdings 3" w:cs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"/>
      <w:lvlJc w:val="left"/>
      <w:pPr>
        <w:ind w:left="360" w:hanging="360"/>
      </w:pPr>
      <w:rPr>
        <w:rFonts w:ascii="Wingdings 3" w:hAnsi="Wingdings 3" w:cs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</w:abstractNum>
  <w:abstractNum w:abstractNumId="10">
    <w:nsid w:val="154B0424"/>
    <w:multiLevelType w:val="hybridMultilevel"/>
    <w:tmpl w:val="138094CA"/>
    <w:lvl w:ilvl="0">
      <w:start w:val="25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A4074"/>
    <w:multiLevelType w:val="hybridMultilevel"/>
    <w:tmpl w:val="ED4E4F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23A71"/>
    <w:multiLevelType w:val="hybridMultilevel"/>
    <w:tmpl w:val="75C22E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E2ADC"/>
    <w:multiLevelType w:val="hybridMultilevel"/>
    <w:tmpl w:val="07D24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E4F6B"/>
    <w:multiLevelType w:val="hybridMultilevel"/>
    <w:tmpl w:val="358CA9C2"/>
    <w:lvl w:ilvl="0">
      <w:start w:val="25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0426F"/>
    <w:multiLevelType w:val="hybridMultilevel"/>
    <w:tmpl w:val="EC1443F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717C3"/>
    <w:multiLevelType w:val="hybridMultilevel"/>
    <w:tmpl w:val="8FAEA9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3"/>
  </w:num>
  <w:num w:numId="33">
    <w:abstractNumId w:val="14"/>
  </w:num>
  <w:num w:numId="34">
    <w:abstractNumId w:val="12"/>
  </w:num>
  <w:num w:numId="35">
    <w:abstractNumId w:val="16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removeDateAndTime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E6"/>
    <w:rsid w:val="000054BF"/>
    <w:rsid w:val="0011098D"/>
    <w:rsid w:val="002108E6"/>
    <w:rsid w:val="00294C47"/>
    <w:rsid w:val="002B4B9C"/>
    <w:rsid w:val="002F58AE"/>
    <w:rsid w:val="00304525"/>
    <w:rsid w:val="00364F72"/>
    <w:rsid w:val="006854DD"/>
    <w:rsid w:val="006F1A79"/>
    <w:rsid w:val="007C1C66"/>
    <w:rsid w:val="00862F99"/>
    <w:rsid w:val="009E0140"/>
    <w:rsid w:val="00CA7276"/>
    <w:rsid w:val="00CC28DB"/>
    <w:rsid w:val="00D84C97"/>
    <w:rsid w:val="00F30AED"/>
  </w:rsids>
  <m:mathPr>
    <m:mathFont m:val="Cambria Math"/>
    <m:intLim m:val="undOvr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23C47C-F358-4333-9E1D-DB10B13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rtl/>
        <w:cs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1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 w:cstheme="majorBid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48" w:space="1" w:color="9FB8CD" w:themeColor="accent2"/>
      </w:pBdr>
      <w:spacing w:before="240" w:after="80"/>
      <w:ind w:left="144"/>
      <w:outlineLvl w:val="1"/>
    </w:pPr>
    <w:rPr>
      <w:rFonts w:asciiTheme="majorHAnsi" w:hAnsiTheme="majorHAnsi" w:cstheme="majorBid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pBdr>
        <w:top w:val="single" w:sz="6" w:space="1" w:color="A6A6A6" w:themeColor="background1" w:themeShade="A6"/>
        <w:left w:val="single" w:sz="6" w:space="1" w:color="A6A6A6" w:themeColor="background1" w:themeShade="A6"/>
        <w:bottom w:val="single" w:sz="6" w:space="1" w:color="A6A6A6" w:themeColor="background1" w:themeShade="A6"/>
        <w:right w:val="single" w:sz="48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 w:cstheme="majorBid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 w:cstheme="majorBid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 w:cstheme="majorBid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spacing w:before="200" w:after="80"/>
      <w:outlineLvl w:val="5"/>
    </w:pPr>
    <w:rPr>
      <w:rFonts w:asciiTheme="majorHAnsi" w:hAnsiTheme="majorHAnsi" w:cstheme="majorBidi"/>
      <w:b/>
      <w:bCs/>
      <w:color w:val="7F7F7F" w:themeColor="background1" w:themeShade="7F"/>
      <w:sz w:val="18"/>
      <w:szCs w:val="18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spacing w:before="200" w:after="80"/>
      <w:outlineLvl w:val="6"/>
    </w:pPr>
    <w:rPr>
      <w:rFonts w:asciiTheme="majorHAnsi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spacing w:before="200" w:after="80"/>
      <w:outlineLvl w:val="7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spacing w:before="200" w:after="80"/>
      <w:outlineLvl w:val="8"/>
    </w:pPr>
    <w:rPr>
      <w:rFonts w:asciiTheme="majorHAnsi" w:hAnsiTheme="majorHAnsi" w:cstheme="majorBidi"/>
      <w:i/>
      <w:iCs/>
      <w:color w:val="9FB8CD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a6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320"/>
        <w:tab w:val="right" w:pos="8640"/>
      </w:tabs>
    </w:pPr>
  </w:style>
  <w:style w:type="character" w:customStyle="1" w:styleId="a">
    <w:name w:val="כותרת עליונה תו"/>
    <w:basedOn w:val="DefaultParagraphFont"/>
    <w:link w:val="Header"/>
    <w:uiPriority w:val="99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320"/>
        <w:tab w:val="right" w:pos="8640"/>
      </w:tabs>
    </w:pPr>
  </w:style>
  <w:style w:type="character" w:customStyle="1" w:styleId="a0">
    <w:name w:val="כותרת תחתונה תו"/>
    <w:basedOn w:val="DefaultParagraphFont"/>
    <w:link w:val="Footer"/>
    <w:uiPriority w:val="99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a2">
    <w:name w:val="סעיף"/>
    <w:basedOn w:val="Normal"/>
    <w:next w:val="Normal"/>
    <w:link w:val="a11"/>
    <w:uiPriority w:val="1"/>
    <w:qFormat/>
    <w:pPr>
      <w:spacing w:after="120" w:line="240" w:lineRule="auto"/>
      <w:contextualSpacing/>
    </w:pPr>
    <w:rPr>
      <w:rFonts w:asciiTheme="majorHAnsi" w:hAnsiTheme="majorHAnsi" w:cstheme="majorBidi"/>
      <w:b/>
      <w:bCs/>
      <w:color w:val="9FB8CD" w:themeColor="accent2"/>
      <w:sz w:val="24"/>
      <w:szCs w:val="24"/>
    </w:rPr>
  </w:style>
  <w:style w:type="paragraph" w:customStyle="1" w:styleId="a3">
    <w:name w:val="סעיף משנה"/>
    <w:basedOn w:val="Normal"/>
    <w:link w:val="a12"/>
    <w:uiPriority w:val="3"/>
    <w:qFormat/>
    <w:pPr>
      <w:spacing w:before="40" w:after="80" w:line="240" w:lineRule="auto"/>
    </w:pPr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paragraph" w:styleId="Quote">
    <w:name w:val="Quote"/>
    <w:basedOn w:val="Normal"/>
    <w:link w:val="a4"/>
    <w:uiPriority w:val="29"/>
    <w:qFormat/>
    <w:rPr>
      <w:i/>
      <w:iCs/>
      <w:color w:val="7F7F7F" w:themeColor="background1" w:themeShade="7F"/>
    </w:rPr>
  </w:style>
  <w:style w:type="character" w:customStyle="1" w:styleId="a4">
    <w:name w:val="ציטוט תו"/>
    <w:basedOn w:val="DefaultParagraphFont"/>
    <w:link w:val="Quote"/>
    <w:uiPriority w:val="29"/>
    <w:rPr>
      <w:rFonts w:cs="Times New Roman"/>
      <w:i/>
      <w:iCs/>
      <w:color w:val="7F7F7F" w:themeColor="background1" w:themeShade="7F"/>
      <w:sz w:val="20"/>
      <w:szCs w:val="20"/>
    </w:rPr>
  </w:style>
  <w:style w:type="character" w:customStyle="1" w:styleId="2">
    <w:name w:val="כותרת 2 תו"/>
    <w:basedOn w:val="DefaultParagraphFont"/>
    <w:link w:val="Heading2"/>
    <w:uiPriority w:val="9"/>
    <w:semiHidden/>
    <w:rPr>
      <w:rFonts w:asciiTheme="majorHAnsi" w:hAnsiTheme="majorHAnsi" w:cstheme="majorBidi"/>
      <w:color w:val="628BAD" w:themeColor="accent2" w:themeShade="BF"/>
      <w:spacing w:val="5"/>
      <w:sz w:val="20"/>
      <w:szCs w:val="20"/>
    </w:rPr>
  </w:style>
  <w:style w:type="paragraph" w:customStyle="1" w:styleId="a5">
    <w:name w:val="שם אישי"/>
    <w:basedOn w:val="NoSpacing"/>
    <w:link w:val="a10"/>
    <w:uiPriority w:val="1"/>
    <w:qFormat/>
    <w:pPr>
      <w:jc w:val="right"/>
    </w:pPr>
    <w:rPr>
      <w:rFonts w:asciiTheme="majorHAnsi" w:hAnsiTheme="majorHAnsi" w:cstheme="majorBid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theme="majorBidi"/>
      <w:i/>
      <w:iCs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 w:cstheme="majorBid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Pr>
      <w:b/>
      <w:bCs/>
      <w:i/>
      <w:iCs/>
      <w:spacing w:val="0"/>
    </w:rPr>
  </w:style>
  <w:style w:type="character" w:customStyle="1" w:styleId="a6">
    <w:name w:val="ללא מרווח תו"/>
    <w:basedOn w:val="DefaultParagraphFont"/>
    <w:link w:val="NoSpacing"/>
    <w:uiPriority w:val="99"/>
    <w:rPr>
      <w:rFonts w:cs="Times New Roman"/>
      <w:color w:val="000000" w:themeColor="text1"/>
      <w:sz w:val="20"/>
      <w:szCs w:val="20"/>
    </w:rPr>
  </w:style>
  <w:style w:type="character" w:customStyle="1" w:styleId="1">
    <w:name w:val="כותרת 1 תו"/>
    <w:basedOn w:val="DefaultParagraphFont"/>
    <w:link w:val="Heading1"/>
    <w:uiPriority w:val="9"/>
    <w:semiHidden/>
    <w:rPr>
      <w:rFonts w:asciiTheme="majorHAnsi" w:hAnsiTheme="majorHAnsi" w:cstheme="majorBidi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3">
    <w:name w:val="כותרת 3 תו"/>
    <w:basedOn w:val="DefaultParagraphFont"/>
    <w:link w:val="Heading3"/>
    <w:uiPriority w:val="9"/>
    <w:semiHidden/>
    <w:rPr>
      <w:rFonts w:asciiTheme="majorHAnsi" w:hAnsiTheme="majorHAnsi" w:cstheme="majorBidi"/>
      <w:color w:val="595959" w:themeColor="text1" w:themeTint="A6"/>
      <w:spacing w:val="5"/>
      <w:sz w:val="20"/>
      <w:szCs w:val="20"/>
    </w:rPr>
  </w:style>
  <w:style w:type="character" w:customStyle="1" w:styleId="4">
    <w:name w:val="כותרת 4 תו"/>
    <w:basedOn w:val="DefaultParagraphFont"/>
    <w:link w:val="Heading4"/>
    <w:uiPriority w:val="9"/>
    <w:semiHidden/>
    <w:rPr>
      <w:rFonts w:asciiTheme="majorHAnsi" w:hAnsiTheme="majorHAnsi" w:cstheme="majorBidi"/>
      <w:color w:val="595959" w:themeColor="text1" w:themeTint="A6"/>
      <w:sz w:val="20"/>
      <w:szCs w:val="20"/>
    </w:rPr>
  </w:style>
  <w:style w:type="character" w:customStyle="1" w:styleId="5">
    <w:name w:val="כותרת 5 תו"/>
    <w:basedOn w:val="DefaultParagraphFont"/>
    <w:link w:val="Heading5"/>
    <w:uiPriority w:val="9"/>
    <w:semiHidden/>
    <w:rPr>
      <w:rFonts w:asciiTheme="majorHAnsi" w:hAnsiTheme="majorHAnsi" w:cstheme="majorBidi"/>
      <w:color w:val="404040" w:themeColor="text1" w:themeTint="BF"/>
      <w:sz w:val="20"/>
      <w:szCs w:val="20"/>
    </w:rPr>
  </w:style>
  <w:style w:type="character" w:customStyle="1" w:styleId="6">
    <w:name w:val="כותרת 6 תו"/>
    <w:basedOn w:val="DefaultParagraphFont"/>
    <w:link w:val="Heading6"/>
    <w:uiPriority w:val="9"/>
    <w:semiHidden/>
    <w:rPr>
      <w:rFonts w:asciiTheme="majorHAnsi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7">
    <w:name w:val="כותרת 7 תו"/>
    <w:basedOn w:val="DefaultParagraphFont"/>
    <w:link w:val="Heading7"/>
    <w:uiPriority w:val="9"/>
    <w:semiHidden/>
    <w:rPr>
      <w:rFonts w:asciiTheme="majorHAnsi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8">
    <w:name w:val="כותרת 8 תו"/>
    <w:basedOn w:val="DefaultParagraphFont"/>
    <w:link w:val="Heading8"/>
    <w:uiPriority w:val="9"/>
    <w:semiHidden/>
    <w:rPr>
      <w:rFonts w:asciiTheme="majorHAnsi" w:hAnsiTheme="majorHAnsi" w:cstheme="majorBidi"/>
      <w:color w:val="9FB8CD" w:themeColor="accent2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Pr>
      <w:rFonts w:asciiTheme="majorHAnsi" w:hAnsiTheme="majorHAnsi" w:cstheme="majorBidi"/>
      <w:i/>
      <w:iCs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bCs/>
      <w:i/>
      <w:iCs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a7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 w:cstheme="majorBidi"/>
      <w:i/>
      <w:iCs/>
      <w:color w:val="FFFFFF" w:themeColor="background1"/>
    </w:rPr>
  </w:style>
  <w:style w:type="character" w:customStyle="1" w:styleId="a7">
    <w:name w:val="ציטוט חזק תו"/>
    <w:basedOn w:val="DefaultParagraphFont"/>
    <w:link w:val="IntenseQuote"/>
    <w:uiPriority w:val="30"/>
    <w:rPr>
      <w:rFonts w:asciiTheme="majorHAnsi" w:hAnsiTheme="majorHAnsi" w:cstheme="majorBidi"/>
      <w:i/>
      <w:iCs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bCs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 w:cstheme="minorBidi"/>
      <w:b/>
      <w:bCs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iCs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10">
    <w:name w:val="כתובת השולח1"/>
    <w:basedOn w:val="NoSpacing"/>
    <w:link w:val="a13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styleId="Subtitle">
    <w:name w:val="Subtitle"/>
    <w:basedOn w:val="Normal"/>
    <w:link w:val="a8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a8">
    <w:name w:val="כותרת משנה תו"/>
    <w:basedOn w:val="DefaultParagraphFont"/>
    <w:link w:val="Subtitle"/>
    <w:uiPriority w:val="11"/>
    <w:semiHidden/>
    <w:rPr>
      <w:rFonts w:asciiTheme="majorHAnsi" w:hAnsiTheme="majorHAnsi" w:cstheme="majorBidi"/>
      <w:color w:val="9FB8CD" w:themeColor="accent2"/>
      <w:sz w:val="24"/>
      <w:szCs w:val="24"/>
    </w:rPr>
  </w:style>
  <w:style w:type="paragraph" w:styleId="Title">
    <w:name w:val="Title"/>
    <w:basedOn w:val="Normal"/>
    <w:link w:val="a9"/>
    <w:uiPriority w:val="10"/>
    <w:semiHidden/>
    <w:unhideWhenUsed/>
    <w:qFormat/>
    <w:pPr>
      <w:spacing w:line="240" w:lineRule="auto"/>
    </w:pPr>
    <w:rPr>
      <w:rFonts w:asciiTheme="majorHAnsi" w:hAnsiTheme="majorHAnsi" w:cstheme="majorBidi"/>
      <w:color w:val="9FB8CD" w:themeColor="accent2"/>
      <w:sz w:val="52"/>
      <w:szCs w:val="52"/>
    </w:rPr>
  </w:style>
  <w:style w:type="character" w:customStyle="1" w:styleId="a9">
    <w:name w:val="כותרת טקסט תו"/>
    <w:basedOn w:val="DefaultParagraphFont"/>
    <w:link w:val="Title"/>
    <w:uiPriority w:val="10"/>
    <w:semiHidden/>
    <w:rPr>
      <w:rFonts w:asciiTheme="majorHAnsi" w:hAnsiTheme="majorHAnsi" w:cstheme="majorBidi"/>
      <w:color w:val="9FB8CD" w:themeColor="accent2"/>
      <w:sz w:val="52"/>
      <w:szCs w:val="52"/>
    </w:rPr>
  </w:style>
  <w:style w:type="character" w:customStyle="1" w:styleId="a10">
    <w:name w:val="תו של שם אישי"/>
    <w:basedOn w:val="a6"/>
    <w:link w:val="a5"/>
    <w:uiPriority w:val="1"/>
    <w:rPr>
      <w:rFonts w:asciiTheme="majorHAnsi" w:hAnsiTheme="majorHAnsi" w:cstheme="majorBidi"/>
      <w:color w:val="525A7D" w:themeColor="accent1" w:themeShade="BF"/>
      <w:sz w:val="40"/>
      <w:szCs w:val="40"/>
    </w:rPr>
  </w:style>
  <w:style w:type="character" w:customStyle="1" w:styleId="a11">
    <w:name w:val="תו סעיף"/>
    <w:basedOn w:val="DefaultParagraphFont"/>
    <w:link w:val="a2"/>
    <w:uiPriority w:val="1"/>
    <w:rPr>
      <w:rFonts w:asciiTheme="majorHAnsi" w:hAnsiTheme="majorHAnsi" w:cstheme="majorBidi"/>
      <w:b/>
      <w:bCs/>
      <w:color w:val="9FB8CD" w:themeColor="accent2"/>
      <w:sz w:val="24"/>
      <w:szCs w:val="24"/>
    </w:rPr>
  </w:style>
  <w:style w:type="character" w:customStyle="1" w:styleId="a12">
    <w:name w:val="תו סעיף משנה"/>
    <w:basedOn w:val="DefaultParagraphFont"/>
    <w:link w:val="a3"/>
    <w:uiPriority w:val="3"/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character" w:customStyle="1" w:styleId="a13">
    <w:name w:val="תו של כתובת השולח"/>
    <w:basedOn w:val="a6"/>
    <w:link w:val="10"/>
    <w:uiPriority w:val="1"/>
    <w:rPr>
      <w:rFonts w:asciiTheme="majorHAnsi" w:hAnsiTheme="majorHAnsi" w:cstheme="majorBid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a14">
    <w:name w:val="תאריך של סעיף משנה"/>
    <w:basedOn w:val="a2"/>
    <w:link w:val="a16"/>
    <w:uiPriority w:val="4"/>
    <w:qFormat/>
    <w:rPr>
      <w:color w:val="727CA3" w:themeColor="accent1"/>
      <w:sz w:val="18"/>
      <w:szCs w:val="18"/>
    </w:rPr>
  </w:style>
  <w:style w:type="paragraph" w:customStyle="1" w:styleId="a15">
    <w:name w:val="טקסט סעיף משנה"/>
    <w:basedOn w:val="Normal"/>
    <w:uiPriority w:val="5"/>
    <w:qFormat/>
    <w:pPr>
      <w:spacing w:after="320"/>
      <w:contextualSpacing/>
    </w:pPr>
  </w:style>
  <w:style w:type="character" w:customStyle="1" w:styleId="a16">
    <w:name w:val="תו תאריך של סעיף משנה"/>
    <w:basedOn w:val="a12"/>
    <w:link w:val="a14"/>
    <w:uiPriority w:val="4"/>
    <w:rPr>
      <w:rFonts w:asciiTheme="majorHAnsi" w:hAnsiTheme="majorHAnsi" w:cstheme="majorBidi"/>
      <w:b/>
      <w:bCs/>
      <w:color w:val="727CA3" w:themeColor="accent1"/>
      <w:sz w:val="18"/>
      <w:szCs w:val="18"/>
    </w:rPr>
  </w:style>
  <w:style w:type="paragraph" w:customStyle="1" w:styleId="a17">
    <w:name w:val="כותרת תחתונה של עמוד ראשון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a18">
    <w:name w:val="כותרת עליונה של עמוד ראשון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19">
    <w:name w:val="טקסט כתובת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 w:cstheme="majorBidi"/>
      <w:color w:val="9FB8CD" w:themeColor="accent2"/>
      <w:sz w:val="18"/>
      <w:szCs w:val="18"/>
    </w:rPr>
  </w:style>
  <w:style w:type="paragraph" w:customStyle="1" w:styleId="a20">
    <w:name w:val="כותרת עליונה שמאלית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21">
    <w:name w:val="כותרת תחתונה שמאלית"/>
    <w:basedOn w:val="Normal"/>
    <w:next w:val="a3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a22">
    <w:name w:val="כותרת עליונה ימנית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a23">
    <w:name w:val="כותרת תחתונה ימנית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glossaryDocument" Target="glossary/document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%20(x86)\Microsoft%20Office\Templates\1037\Origin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DC9606B108D480EB61BD910E01410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C5D878-24E0-42DE-AE57-3F941FD3782B}"/>
      </w:docPartPr>
      <w:docPartBody>
        <w:p w:rsidR="00294C47">
          <w:pPr>
            <w:pStyle w:val="BDC9606B108D480EB61BD910E0141026"/>
          </w:pPr>
          <w:r>
            <w:rPr>
              <w:rStyle w:val="PlaceholderText"/>
              <w:rtl/>
              <w:cs/>
              <w:lang w:val="he-IL"/>
            </w:rPr>
            <w:t>בחר אבן בניין.</w:t>
          </w:r>
        </w:p>
      </w:docPartBody>
    </w:docPart>
    <w:docPart>
      <w:docPartPr>
        <w:name w:val="F8509670A3304C828B31428A21BCC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EAC31F-50D1-4CC3-9EB0-1550FF1F6B7F}"/>
      </w:docPartPr>
      <w:docPartBody>
        <w:p w:rsidR="00294C47">
          <w:pPr>
            <w:pStyle w:val="F8509670A3304C828B31428A21BCC6D0"/>
          </w:pPr>
          <w:r>
            <w:rPr>
              <w:rtl/>
              <w:cs/>
              <w:lang w:val="he-IL"/>
            </w:rPr>
            <w:t>[הקלד את שמך]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1" w:insDel="0" w:markup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B"/>
    <w:rsid w:val="001047BD"/>
    <w:rsid w:val="001B156E"/>
    <w:rsid w:val="00294C47"/>
    <w:rsid w:val="00EF3A6B"/>
    <w:rsid w:val="00FB09B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DC9606B108D480EB61BD910E0141026">
    <w:name w:val="BDC9606B108D480EB61BD910E0141026"/>
    <w:pPr>
      <w:bidi/>
    </w:pPr>
  </w:style>
  <w:style w:type="paragraph" w:customStyle="1" w:styleId="F8509670A3304C828B31428A21BCC6D0">
    <w:name w:val="F8509670A3304C828B31428A21BCC6D0"/>
    <w:pPr>
      <w:bidi/>
    </w:pPr>
  </w:style>
  <w:style w:type="paragraph" w:customStyle="1" w:styleId="5ED4161DA4254F4A91075B6FCD4B50AA">
    <w:name w:val="5ED4161DA4254F4A91075B6FCD4B50AA"/>
    <w:pPr>
      <w:bidi/>
    </w:pPr>
  </w:style>
  <w:style w:type="paragraph" w:customStyle="1" w:styleId="0CCE73DBFC884F388BB7BF43A4B9D732">
    <w:name w:val="0CCE73DBFC884F388BB7BF43A4B9D732"/>
    <w:pPr>
      <w:bidi/>
    </w:pPr>
  </w:style>
  <w:style w:type="paragraph" w:customStyle="1" w:styleId="819BACDE7A14489BB3687CBC00C42140">
    <w:name w:val="819BACDE7A14489BB3687CBC00C42140"/>
    <w:pPr>
      <w:bidi/>
    </w:pPr>
  </w:style>
  <w:style w:type="paragraph" w:customStyle="1" w:styleId="DF5FFE958A754DE3B131DFD6F1B0AA3D">
    <w:name w:val="DF5FFE958A754DE3B131DFD6F1B0AA3D"/>
    <w:pPr>
      <w:bidi/>
    </w:pPr>
  </w:style>
  <w:style w:type="paragraph" w:customStyle="1" w:styleId="48D8D1665CCC42E0A492977455B301B7">
    <w:name w:val="48D8D1665CCC42E0A492977455B301B7"/>
    <w:pPr>
      <w:bidi/>
    </w:pPr>
  </w:style>
  <w:style w:type="paragraph" w:customStyle="1" w:styleId="E46434ED375241148115BBDC80F7F315">
    <w:name w:val="E46434ED375241148115BBDC80F7F315"/>
    <w:pPr>
      <w:bidi/>
    </w:pPr>
  </w:style>
  <w:style w:type="paragraph" w:customStyle="1" w:styleId="a">
    <w:name w:val="תאריך של סעיף משנה"/>
    <w:basedOn w:val="Normal"/>
    <w:link w:val="a0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theme="majorBidi"/>
      <w:color w:val="5B9BD5" w:themeColor="accent1"/>
      <w:sz w:val="18"/>
      <w:szCs w:val="18"/>
    </w:rPr>
  </w:style>
  <w:style w:type="character" w:customStyle="1" w:styleId="a0">
    <w:name w:val="תו תאריך של סעיף משנה"/>
    <w:basedOn w:val="DefaultParagraphFont"/>
    <w:link w:val="a"/>
    <w:uiPriority w:val="4"/>
    <w:rPr>
      <w:rFonts w:asciiTheme="majorHAnsi" w:eastAsiaTheme="minorHAnsi" w:hAnsiTheme="majorHAnsi" w:cstheme="majorBidi"/>
      <w:color w:val="5B9BD5" w:themeColor="accent1"/>
      <w:sz w:val="18"/>
      <w:szCs w:val="18"/>
    </w:rPr>
  </w:style>
  <w:style w:type="paragraph" w:customStyle="1" w:styleId="8327E504991D4265B1B0E9FB970E40DD">
    <w:name w:val="8327E504991D4265B1B0E9FB970E40DD"/>
    <w:pPr>
      <w:bidi/>
    </w:pPr>
  </w:style>
  <w:style w:type="paragraph" w:customStyle="1" w:styleId="119AF142E447489F9D29DD69F33D6DFD">
    <w:name w:val="119AF142E447489F9D29DD69F33D6DFD"/>
    <w:pPr>
      <w:bidi/>
    </w:pPr>
  </w:style>
  <w:style w:type="paragraph" w:customStyle="1" w:styleId="00285252025F4C6F9ABDCEA888D46118">
    <w:name w:val="00285252025F4C6F9ABDCEA888D46118"/>
    <w:pPr>
      <w:bidi/>
    </w:pPr>
  </w:style>
  <w:style w:type="paragraph" w:customStyle="1" w:styleId="7D304C9F6BD54D4A9F6BF9ED8BDFD3F9">
    <w:name w:val="7D304C9F6BD54D4A9F6BF9ED8BDFD3F9"/>
    <w:pPr>
      <w:bidi/>
    </w:pPr>
  </w:style>
  <w:style w:type="paragraph" w:customStyle="1" w:styleId="B03A7CE4DE054159812AC9794E7CB15F">
    <w:name w:val="B03A7CE4DE054159812AC9794E7CB15F"/>
    <w:pPr>
      <w:bidi/>
    </w:pPr>
  </w:style>
  <w:style w:type="paragraph" w:customStyle="1" w:styleId="9C3CBD223204452588A8390EDCD8996D">
    <w:name w:val="9C3CBD223204452588A8390EDCD8996D"/>
    <w:pPr>
      <w:bidi/>
    </w:pPr>
  </w:style>
  <w:style w:type="paragraph" w:customStyle="1" w:styleId="B37C151761BB494F8F4C42893B1A8FA3">
    <w:name w:val="B37C151761BB494F8F4C42893B1A8FA3"/>
    <w:pPr>
      <w:bidi/>
    </w:pPr>
  </w:style>
  <w:style w:type="paragraph" w:customStyle="1" w:styleId="11BCEA2D440A4D4399D0F93D0AAF9DED">
    <w:name w:val="11BCEA2D440A4D4399D0F93D0AAF9DED"/>
    <w:pPr>
      <w:bidi/>
    </w:pPr>
  </w:style>
  <w:style w:type="paragraph" w:customStyle="1" w:styleId="6F9645BC5C834409BAD1D92C72726C5D">
    <w:name w:val="6F9645BC5C834409BAD1D92C72726C5D"/>
    <w:pPr>
      <w:bidi/>
    </w:pPr>
  </w:style>
  <w:style w:type="paragraph" w:customStyle="1" w:styleId="802BC64083FA46E1A5301F7D6CC0FB73">
    <w:name w:val="802BC64083FA46E1A5301F7D6CC0FB73"/>
    <w:rsid w:val="00EF3A6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&#65279;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4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 מן</dc:creator>
  <cp:lastModifiedBy>Shani Dvora</cp:lastModifiedBy>
  <cp:revision>3</cp:revision>
  <dcterms:created xsi:type="dcterms:W3CDTF">2021-05-27T09:11:00Z</dcterms:created>
  <dcterms:modified xsi:type="dcterms:W3CDTF">2021-05-27T09:15:00Z</dcterms:modified>
</cp:coreProperties>
</file>